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martial art  is a combat sport of Thailand that uses stand-up striking along with various clinching techniques?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martial art involves shooting arrows at a target for accuracy from a set distance or distances?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martial art is a hybrid Korean martial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martial art did Muhammad Ali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martial art is a group of stand-up combat sports based on kicking and punching?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martial art uses nunchucks?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Japanese martial art was developed by Morihei Ueshiba?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martial art is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martial art is a self-defense martial art and combat sport based on grappling, ground fighting and submission holds, focusing on the skill of controlling one’s opponent through a number of techniques that force him or her to submit via chokeholds and joint locks?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martial art Chinese and Focuses on balance, stretching and weight-bearing-moves?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martial art teaches kids how to throw a partner using balance and leverage?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martial art is an umbrella term for a class of related Indonesian martial 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martial art is an Afro-Brazilian martial art that combines elements of dance, acrobatics and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martial art does John Cena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martial art is a group of three related combat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martial art is a collective word for a class of indigenous martial arts from the geo-cultural area of the Indonesian archipelago?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martial art is a Soviet martial art and combat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whitch martial art did Bruce Lee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martial art is a full contact combat sport from Myanmar that uses stand-up striking along with various clinching techniques?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martial art make you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martial art is the martial art of using a staff weapon called bō which simply means "staff"?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martial art is a concept-based traditional Southern Chinese Kung fu (wushu) style and a form of self-defense, that requires quick arm movements and strong legs to defeat opponents?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martial art is the name of several Japanese martial 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martial art teaches students to use their opponent's weight and strength against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martial art is an Indian martial art and fighting style that originated in modern-day?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martial art  is a traditional Japanese martial art, which descended from swordsmanship (kenjutsu) and uses bamboo swords (shinai) and protective armour (bōgu)?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martial art is also known as boxe française, savate boxing, French boxing or French footfighting, is a French combat sport that uses the hands and feet as weapons combining elements of English boxing with graceful kicking techniques?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martial art did Jackie Chan do in one of his movies?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martial art</dc:title>
  <dcterms:created xsi:type="dcterms:W3CDTF">2021-10-11T11:48:56Z</dcterms:created>
  <dcterms:modified xsi:type="dcterms:W3CDTF">2021-10-11T11:48:56Z</dcterms:modified>
</cp:coreProperties>
</file>