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maruscak.j.poe6 ( the  Raven)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chamber    </w:t>
      </w:r>
      <w:r>
        <w:t xml:space="preserve">   december    </w:t>
      </w:r>
      <w:r>
        <w:t xml:space="preserve">   devil    </w:t>
      </w:r>
      <w:r>
        <w:t xml:space="preserve">   lenore    </w:t>
      </w:r>
      <w:r>
        <w:t xml:space="preserve">   nevermore    </w:t>
      </w:r>
      <w:r>
        <w:t xml:space="preserve">   prophet    </w:t>
      </w:r>
      <w:r>
        <w:t xml:space="preserve">   rapping    </w:t>
      </w:r>
      <w:r>
        <w:t xml:space="preserve">   raven    </w:t>
      </w:r>
      <w:r>
        <w:t xml:space="preserve">   tapping    </w:t>
      </w:r>
      <w:r>
        <w:t xml:space="preserve">   visitor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maruscak.j.poe6 ( the  Raven)</dc:title>
  <dcterms:created xsi:type="dcterms:W3CDTF">2021-10-11T11:48:33Z</dcterms:created>
  <dcterms:modified xsi:type="dcterms:W3CDTF">2021-10-11T11:48:33Z</dcterms:modified>
</cp:coreProperties>
</file>