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 white and blue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green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shoots webs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green and has a high pitched voice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made out of iron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red white and blue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loves shooting bows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 ????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avengers movie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</dc:title>
  <dcterms:created xsi:type="dcterms:W3CDTF">2021-10-11T11:49:14Z</dcterms:created>
  <dcterms:modified xsi:type="dcterms:W3CDTF">2021-10-11T11:49:14Z</dcterms:modified>
</cp:coreProperties>
</file>