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blackwidow    </w:t>
      </w:r>
      <w:r>
        <w:t xml:space="preserve">   deadpool    </w:t>
      </w:r>
      <w:r>
        <w:t xml:space="preserve">   antman    </w:t>
      </w:r>
      <w:r>
        <w:t xml:space="preserve">   hawkeye    </w:t>
      </w:r>
      <w:r>
        <w:t xml:space="preserve">   vision    </w:t>
      </w:r>
      <w:r>
        <w:t xml:space="preserve">   captin america    </w:t>
      </w:r>
      <w:r>
        <w:t xml:space="preserve">   falcon    </w:t>
      </w:r>
      <w:r>
        <w:t xml:space="preserve">   docter strange    </w:t>
      </w:r>
      <w:r>
        <w:t xml:space="preserve">   black panther    </w:t>
      </w:r>
      <w:r>
        <w:t xml:space="preserve">   thanos    </w:t>
      </w:r>
      <w:r>
        <w:t xml:space="preserve">   venom    </w:t>
      </w:r>
      <w:r>
        <w:t xml:space="preserve">   stan lee    </w:t>
      </w:r>
      <w:r>
        <w:t xml:space="preserve">   thor    </w:t>
      </w:r>
      <w:r>
        <w:t xml:space="preserve">   hulk    </w:t>
      </w:r>
      <w:r>
        <w:t xml:space="preserve">   iorn man    </w:t>
      </w:r>
      <w:r>
        <w:t xml:space="preserve">   spiderman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2021-10-11T11:49:19Z</dcterms:created>
  <dcterms:modified xsi:type="dcterms:W3CDTF">2021-10-11T11:49:19Z</dcterms:modified>
</cp:coreProperties>
</file>