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stanlee    </w:t>
      </w:r>
      <w:r>
        <w:t xml:space="preserve">   iornman    </w:t>
      </w:r>
      <w:r>
        <w:t xml:space="preserve">   blackpanther    </w:t>
      </w:r>
      <w:r>
        <w:t xml:space="preserve">   captinamerica    </w:t>
      </w:r>
      <w:r>
        <w:t xml:space="preserve">   antman    </w:t>
      </w:r>
      <w:r>
        <w:t xml:space="preserve">   hulk    </w:t>
      </w:r>
      <w:r>
        <w:t xml:space="preserve">   docterstarange    </w:t>
      </w:r>
      <w:r>
        <w:t xml:space="preserve">   venom    </w:t>
      </w:r>
      <w:r>
        <w:t xml:space="preserve">   vision    </w:t>
      </w:r>
      <w:r>
        <w:t xml:space="preserve">   deadpool    </w:t>
      </w:r>
      <w:r>
        <w:t xml:space="preserve">   spiderman    </w:t>
      </w:r>
      <w:r>
        <w:t xml:space="preserve">   thor    </w:t>
      </w:r>
      <w:r>
        <w:t xml:space="preserve">   thanos    </w:t>
      </w:r>
      <w:r>
        <w:t xml:space="preserve">   falcon    </w:t>
      </w:r>
      <w:r>
        <w:t xml:space="preserve">   hawkeye    </w:t>
      </w:r>
      <w:r>
        <w:t xml:space="preserve">   blackwidow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2021-10-11T11:49:21Z</dcterms:created>
  <dcterms:modified xsi:type="dcterms:W3CDTF">2021-10-11T11:49:21Z</dcterms:modified>
</cp:coreProperties>
</file>