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civil war    </w:t>
      </w:r>
      <w:r>
        <w:t xml:space="preserve">   avengers    </w:t>
      </w:r>
      <w:r>
        <w:t xml:space="preserve">   Bruce banner    </w:t>
      </w:r>
      <w:r>
        <w:t xml:space="preserve">   sheld    </w:t>
      </w:r>
      <w:r>
        <w:t xml:space="preserve">   tony stark    </w:t>
      </w:r>
      <w:r>
        <w:t xml:space="preserve">   Steve rogers    </w:t>
      </w:r>
      <w:r>
        <w:t xml:space="preserve">   peter parker    </w:t>
      </w:r>
      <w:r>
        <w:t xml:space="preserve">   spiderman    </w:t>
      </w:r>
      <w:r>
        <w:t xml:space="preserve">   iron man    </w:t>
      </w:r>
      <w:r>
        <w:t xml:space="preserve">   nick fury    </w:t>
      </w:r>
      <w:r>
        <w:t xml:space="preserve">   black panther    </w:t>
      </w:r>
      <w:r>
        <w:t xml:space="preserve">   black widow    </w:t>
      </w:r>
      <w:r>
        <w:t xml:space="preserve">   hulk    </w:t>
      </w:r>
      <w:r>
        <w:t xml:space="preserve">   captain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</dc:title>
  <dcterms:created xsi:type="dcterms:W3CDTF">2021-10-11T11:49:44Z</dcterms:created>
  <dcterms:modified xsi:type="dcterms:W3CDTF">2021-10-11T11:49:44Z</dcterms:modified>
</cp:coreProperties>
</file>