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scarlet witch    </w:t>
      </w:r>
      <w:r>
        <w:t xml:space="preserve">   captain marvel    </w:t>
      </w:r>
      <w:r>
        <w:t xml:space="preserve">   dr strange    </w:t>
      </w:r>
      <w:r>
        <w:t xml:space="preserve">   spiderman    </w:t>
      </w:r>
      <w:r>
        <w:t xml:space="preserve">   wasp    </w:t>
      </w:r>
      <w:r>
        <w:t xml:space="preserve">   antman    </w:t>
      </w:r>
      <w:r>
        <w:t xml:space="preserve">   war machine    </w:t>
      </w:r>
      <w:r>
        <w:t xml:space="preserve">   black panther    </w:t>
      </w:r>
      <w:r>
        <w:t xml:space="preserve">   black widow    </w:t>
      </w:r>
      <w:r>
        <w:t xml:space="preserve">   Hawkeye    </w:t>
      </w:r>
      <w:r>
        <w:t xml:space="preserve">   winter solider    </w:t>
      </w:r>
      <w:r>
        <w:t xml:space="preserve">   falcon    </w:t>
      </w:r>
      <w:r>
        <w:t xml:space="preserve">   ironman    </w:t>
      </w:r>
      <w:r>
        <w:t xml:space="preserve">   nebula    </w:t>
      </w:r>
      <w:r>
        <w:t xml:space="preserve">   Gamora    </w:t>
      </w:r>
      <w:r>
        <w:t xml:space="preserve">   Captain America    </w:t>
      </w:r>
      <w:r>
        <w:t xml:space="preserve">   hulk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2021-10-11T11:49:51Z</dcterms:created>
  <dcterms:modified xsi:type="dcterms:W3CDTF">2021-10-11T11:49:51Z</dcterms:modified>
</cp:coreProperties>
</file>