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heros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catwomen    </w:t>
      </w:r>
      <w:r>
        <w:t xml:space="preserve">   scarlet witch    </w:t>
      </w:r>
      <w:r>
        <w:t xml:space="preserve">   comics    </w:t>
      </w:r>
      <w:r>
        <w:t xml:space="preserve">   wonderwoman    </w:t>
      </w:r>
      <w:r>
        <w:t xml:space="preserve">   supergirl    </w:t>
      </w:r>
      <w:r>
        <w:t xml:space="preserve">   doom patrol    </w:t>
      </w:r>
      <w:r>
        <w:t xml:space="preserve">   reverseflash    </w:t>
      </w:r>
      <w:r>
        <w:t xml:space="preserve">   vision    </w:t>
      </w:r>
      <w:r>
        <w:t xml:space="preserve">   ultron    </w:t>
      </w:r>
      <w:r>
        <w:t xml:space="preserve">   flash    </w:t>
      </w:r>
      <w:r>
        <w:t xml:space="preserve">   superman    </w:t>
      </w:r>
      <w:r>
        <w:t xml:space="preserve">   batman    </w:t>
      </w:r>
      <w:r>
        <w:t xml:space="preserve">   nickfury    </w:t>
      </w:r>
      <w:r>
        <w:t xml:space="preserve">   wintersoilder    </w:t>
      </w:r>
      <w:r>
        <w:t xml:space="preserve">   deadpool    </w:t>
      </w:r>
      <w:r>
        <w:t xml:space="preserve">   spiderman    </w:t>
      </w:r>
      <w:r>
        <w:t xml:space="preserve">   peter parker    </w:t>
      </w:r>
      <w:r>
        <w:t xml:space="preserve">   tony stark    </w:t>
      </w:r>
      <w:r>
        <w:t xml:space="preserve">   iron man    </w:t>
      </w:r>
      <w:r>
        <w:t xml:space="preserve">   thor    </w:t>
      </w:r>
      <w:r>
        <w:t xml:space="preserve">   loki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heros and villains</dc:title>
  <dcterms:created xsi:type="dcterms:W3CDTF">2021-10-11T11:48:32Z</dcterms:created>
  <dcterms:modified xsi:type="dcterms:W3CDTF">2021-10-11T11:48:32Z</dcterms:modified>
</cp:coreProperties>
</file>