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and dc characters word scrambles </w:t>
      </w:r>
    </w:p>
    <w:p>
      <w:pPr>
        <w:pStyle w:val="Questions"/>
      </w:pPr>
      <w:r>
        <w:t xml:space="preserve">1. SLCATRE THWCI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NENUIPG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IRNOB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EDIRLDR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MR. FRZEEE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WERODN ANOWM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JREKO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UAMERSNP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BTAMAN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SOHGT RRDEI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NAMSAND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RGNEE BGOINL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AJVIRS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RAMY JEAN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TLUNOR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JLMNROI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RTOH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WKAEHYE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KBALC ODWWI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KHLU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COODTR OTSUOPC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IOSNVI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NGCAERA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VNEOM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PTNCIAA CAEIRAM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MNXE-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ANESVEGR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ONIAMNR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END-MSPRIA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OLRVEWIEN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and dc characters word scrambles </dc:title>
  <dcterms:created xsi:type="dcterms:W3CDTF">2021-10-11T11:49:46Z</dcterms:created>
  <dcterms:modified xsi:type="dcterms:W3CDTF">2021-10-11T11:49:46Z</dcterms:modified>
</cp:coreProperties>
</file>