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and dc wordscramble</w:t>
      </w:r>
    </w:p>
    <w:p>
      <w:pPr>
        <w:pStyle w:val="Questions"/>
      </w:pPr>
      <w:r>
        <w:t xml:space="preserve">1. RNIOB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XE-NM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LREATSC ICTHW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EROKJ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NACAIPT MICERAA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OINR MNA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GEENSAVR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MUEPNSRA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KLCBA DIWOW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DMAINPESR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MBTANA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DNROWE OMWAN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and dc wordscramble</dc:title>
  <dcterms:created xsi:type="dcterms:W3CDTF">2021-10-11T11:49:43Z</dcterms:created>
  <dcterms:modified xsi:type="dcterms:W3CDTF">2021-10-11T11:49:43Z</dcterms:modified>
</cp:coreProperties>
</file>