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wasp    </w:t>
      </w:r>
      <w:r>
        <w:t xml:space="preserve">   antman    </w:t>
      </w:r>
      <w:r>
        <w:t xml:space="preserve">   falcon    </w:t>
      </w:r>
      <w:r>
        <w:t xml:space="preserve">   ironpatriot    </w:t>
      </w:r>
      <w:r>
        <w:t xml:space="preserve">   warmachine    </w:t>
      </w:r>
      <w:r>
        <w:t xml:space="preserve">   sandman    </w:t>
      </w:r>
      <w:r>
        <w:t xml:space="preserve">   shield    </w:t>
      </w:r>
      <w:r>
        <w:t xml:space="preserve">   odin    </w:t>
      </w:r>
      <w:r>
        <w:t xml:space="preserve">   wizard    </w:t>
      </w:r>
      <w:r>
        <w:t xml:space="preserve">   mandarin    </w:t>
      </w:r>
      <w:r>
        <w:t xml:space="preserve">   sabretooth    </w:t>
      </w:r>
      <w:r>
        <w:t xml:space="preserve">   beast    </w:t>
      </w:r>
      <w:r>
        <w:t xml:space="preserve">   lizard    </w:t>
      </w:r>
      <w:r>
        <w:t xml:space="preserve">   hobgoblin    </w:t>
      </w:r>
      <w:r>
        <w:t xml:space="preserve">   greengoblin    </w:t>
      </w:r>
      <w:r>
        <w:t xml:space="preserve">   carnage    </w:t>
      </w:r>
      <w:r>
        <w:t xml:space="preserve">   venom    </w:t>
      </w:r>
      <w:r>
        <w:t xml:space="preserve">   doctoroctopus    </w:t>
      </w:r>
      <w:r>
        <w:t xml:space="preserve">   doctordoom    </w:t>
      </w:r>
      <w:r>
        <w:t xml:space="preserve">   drstrange    </w:t>
      </w:r>
      <w:r>
        <w:t xml:space="preserve">   ironmanhulkbuster    </w:t>
      </w:r>
      <w:r>
        <w:t xml:space="preserve">   blackpanther    </w:t>
      </w:r>
      <w:r>
        <w:t xml:space="preserve">   redskull    </w:t>
      </w:r>
      <w:r>
        <w:t xml:space="preserve">   redhulk    </w:t>
      </w:r>
      <w:r>
        <w:t xml:space="preserve">   silversurfer    </w:t>
      </w:r>
      <w:r>
        <w:t xml:space="preserve">   cyclops    </w:t>
      </w:r>
      <w:r>
        <w:t xml:space="preserve">   storm    </w:t>
      </w:r>
      <w:r>
        <w:t xml:space="preserve">   wonder woman    </w:t>
      </w:r>
      <w:r>
        <w:t xml:space="preserve">   wolverine    </w:t>
      </w:r>
      <w:r>
        <w:t xml:space="preserve">   quicksilver    </w:t>
      </w:r>
      <w:r>
        <w:t xml:space="preserve">   flash    </w:t>
      </w:r>
      <w:r>
        <w:t xml:space="preserve">   green lantern    </w:t>
      </w:r>
      <w:r>
        <w:t xml:space="preserve">   superman    </w:t>
      </w:r>
      <w:r>
        <w:t xml:space="preserve">   batman    </w:t>
      </w:r>
      <w:r>
        <w:t xml:space="preserve">   drax    </w:t>
      </w:r>
      <w:r>
        <w:t xml:space="preserve">   rocket racoon    </w:t>
      </w:r>
      <w:r>
        <w:t xml:space="preserve">   groot    </w:t>
      </w:r>
      <w:r>
        <w:t xml:space="preserve">   gamora    </w:t>
      </w:r>
      <w:r>
        <w:t xml:space="preserve">   starlord    </w:t>
      </w:r>
      <w:r>
        <w:t xml:space="preserve">   nick fury    </w:t>
      </w:r>
      <w:r>
        <w:t xml:space="preserve">   iceman    </w:t>
      </w:r>
      <w:r>
        <w:t xml:space="preserve">   human torch    </w:t>
      </w:r>
      <w:r>
        <w:t xml:space="preserve">   loki    </w:t>
      </w:r>
      <w:r>
        <w:t xml:space="preserve">   thanos    </w:t>
      </w:r>
      <w:r>
        <w:t xml:space="preserve">   deadpool    </w:t>
      </w:r>
      <w:r>
        <w:t xml:space="preserve">   punisher    </w:t>
      </w:r>
      <w:r>
        <w:t xml:space="preserve">   spiderman    </w:t>
      </w:r>
      <w:r>
        <w:t xml:space="preserve">   vision    </w:t>
      </w:r>
      <w:r>
        <w:t xml:space="preserve">   hawkeye    </w:t>
      </w:r>
      <w:r>
        <w:t xml:space="preserve">   black widow    </w:t>
      </w:r>
      <w:r>
        <w:t xml:space="preserve">   captain america    </w:t>
      </w:r>
      <w:r>
        <w:t xml:space="preserve">   hulk    </w:t>
      </w:r>
      <w:r>
        <w:t xml:space="preserve">   ironman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2021-10-11T11:48:27Z</dcterms:created>
  <dcterms:modified xsi:type="dcterms:W3CDTF">2021-10-11T11:48:27Z</dcterms:modified>
</cp:coreProperties>
</file>