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kidflash    </w:t>
      </w:r>
      <w:r>
        <w:t xml:space="preserve">   heroes    </w:t>
      </w:r>
      <w:r>
        <w:t xml:space="preserve">   greenlantern    </w:t>
      </w:r>
      <w:r>
        <w:t xml:space="preserve">   titans    </w:t>
      </w:r>
      <w:r>
        <w:t xml:space="preserve">   avengers    </w:t>
      </w:r>
      <w:r>
        <w:t xml:space="preserve">   superman    </w:t>
      </w:r>
      <w:r>
        <w:t xml:space="preserve">   ironman    </w:t>
      </w:r>
      <w:r>
        <w:t xml:space="preserve">   marvel    </w:t>
      </w:r>
      <w:r>
        <w:t xml:space="preserve">   batman    </w:t>
      </w:r>
      <w:r>
        <w:t xml:space="preserve">  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2021-10-11T11:48:18Z</dcterms:created>
  <dcterms:modified xsi:type="dcterms:W3CDTF">2021-10-11T11:48:18Z</dcterms:modified>
</cp:coreProperties>
</file>