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video iron man made in case he died what is the last thing he said ( it was directed at his daughter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plays iron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thor movie doe thor get storm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person captain marvel names her self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ultron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person who breaks thors hammer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alien race who abduct carol danvers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 which movie does thor loose his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kree call carol danvers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what movie does tony stark get rid of the metal in his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rays made bruce banner into the hulk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relitive of thors did thanos kill to get one of the infinity stones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crossword puzzle</dc:title>
  <dcterms:created xsi:type="dcterms:W3CDTF">2021-10-11T11:49:25Z</dcterms:created>
  <dcterms:modified xsi:type="dcterms:W3CDTF">2021-10-11T11:49:25Z</dcterms:modified>
</cp:coreProperties>
</file>