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hawkeye's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magneto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wade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has the name of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"wakanda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metal in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where thor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iron fist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mystique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 control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"you are i remember __________ very differently"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color associated with 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 turn objects into genetic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thor, son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"hey my name's ________, I'm made of rocks"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pleasure is all mine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________ barnes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daredevil alter ego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loki god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 murdock's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thor: the dark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"sister" to charles xavier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hulk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wolverine's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 america: the ________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with you till the ____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kid nova alter ego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"with great ______, comes great responsibility"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"spiderman, spiderman does _________ a spider can"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2021-10-11T11:48:55Z</dcterms:created>
  <dcterms:modified xsi:type="dcterms:W3CDTF">2021-10-11T11:48:55Z</dcterms:modified>
</cp:coreProperties>
</file>