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heros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 this is tony stank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thought i would go old school for my first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Don't Learn. It's One Of My Issues"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"sleep"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"WhAt aRe tHosE"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sun will shine on us again brother"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"its not a hug kid"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"Hold on, you gave her wings?!"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"maybe they can get you a metaphorical ham on rye"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"Better call it, Coulson. I'm starting to root for this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"steve"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"i never said i was a pilot"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"his vocabulistics is limited to "I" and "am" and "Groot," exclusively in that order"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"well i was only born yesterday"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"oh we're using our made up names"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 took everything from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"what you didn't see that coming"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"If you two are finished comparing sizes..."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"higher, further, faster"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could do this all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"lets do get help!"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 don't want to kill you but we will"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am going to die surrounded by the biggest idiots in the galaxy"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"i'm mery poppens yall"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last time i trusted a person i lost an eye"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"he is like a pirate had a baby with an angel"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"not ripe"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heros </dc:title>
  <dcterms:created xsi:type="dcterms:W3CDTF">2021-10-11T11:49:19Z</dcterms:created>
  <dcterms:modified xsi:type="dcterms:W3CDTF">2021-10-11T11:49:19Z</dcterms:modified>
</cp:coreProperties>
</file>