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superheros word scramble part 2-2</w:t>
      </w:r>
    </w:p>
    <w:p>
      <w:pPr>
        <w:pStyle w:val="Questions"/>
      </w:pPr>
      <w:r>
        <w:t xml:space="preserve">1. RTOMS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EAKWYEH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HTOTABSROE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ETH HTGIN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RSEIVL RFURES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LCKAB DOWIW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TONBIOIMNAA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CNIK FYUR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LTVUREU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MR ACNIFSATT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OTCROD CUTOSOP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URELKLDS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TOENAMG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ALDODOEP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CEI 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TROOCD ODMO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AHUMN TOCHR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RDE LUHK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CAITNPA AARECMI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WRIVLEOEN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RTOH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HKUL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THE EROJK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NURAPSEM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NMBATA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DEISMPNRA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RONI ANM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superheros word scramble part 2-2</dc:title>
  <dcterms:created xsi:type="dcterms:W3CDTF">2021-10-11T11:49:46Z</dcterms:created>
  <dcterms:modified xsi:type="dcterms:W3CDTF">2021-10-11T11:49:46Z</dcterms:modified>
</cp:coreProperties>
</file>