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superheros wordscramble part 1-2</w:t>
      </w:r>
    </w:p>
    <w:p>
      <w:pPr>
        <w:pStyle w:val="Questions"/>
      </w:pPr>
      <w:r>
        <w:t xml:space="preserve">1. MNOO GIKNTH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MS EAVMLR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IYQSUTEM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MSTYIEOR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SERLQIRU GRLI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FRROSSEOP X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OYPR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OTRARDSL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NUIRHSEP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PURES KLLSUR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NHOIR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EMONV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ATSAREKTMS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AMME SOFRT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SLSCUSOO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GTSHO RIRDE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PNTCAIA RTBNAII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EYLLUBSE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BOBL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CUALSTGA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URESK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AELEDR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BYRIETL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ACLBK PAHTNER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ERCLOET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AMIAR IHLL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SATEB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superheros wordscramble part 1-2</dc:title>
  <dcterms:created xsi:type="dcterms:W3CDTF">2021-10-11T11:49:44Z</dcterms:created>
  <dcterms:modified xsi:type="dcterms:W3CDTF">2021-10-11T11:49:44Z</dcterms:modified>
</cp:coreProperties>
</file>