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mary word search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happy    </w:t>
      </w:r>
      <w:r>
        <w:t xml:space="preserve">   lovely    </w:t>
      </w:r>
      <w:r>
        <w:t xml:space="preserve">   All heart    </w:t>
      </w:r>
      <w:r>
        <w:t xml:space="preserve">   All round good person    </w:t>
      </w:r>
      <w:r>
        <w:t xml:space="preserve">   At peace    </w:t>
      </w:r>
      <w:r>
        <w:t xml:space="preserve">   Caring    </w:t>
      </w:r>
      <w:r>
        <w:t xml:space="preserve">   Devoted    </w:t>
      </w:r>
      <w:r>
        <w:t xml:space="preserve">   Gentle    </w:t>
      </w:r>
      <w:r>
        <w:t xml:space="preserve">   Good    </w:t>
      </w:r>
      <w:r>
        <w:t xml:space="preserve">   Grateful    </w:t>
      </w:r>
      <w:r>
        <w:t xml:space="preserve">   Happy    </w:t>
      </w:r>
      <w:r>
        <w:t xml:space="preserve">   Heart in the right place    </w:t>
      </w:r>
      <w:r>
        <w:t xml:space="preserve">   Helpful    </w:t>
      </w:r>
      <w:r>
        <w:t xml:space="preserve">   humble    </w:t>
      </w:r>
      <w:r>
        <w:t xml:space="preserve">   Intelligent    </w:t>
      </w:r>
      <w:r>
        <w:t xml:space="preserve">   mary    </w:t>
      </w:r>
      <w:r>
        <w:t xml:space="preserve">   Mother    </w:t>
      </w:r>
      <w:r>
        <w:t xml:space="preserve">   Peaceful    </w:t>
      </w:r>
      <w:r>
        <w:t xml:space="preserve">   Strong    </w:t>
      </w:r>
      <w:r>
        <w:t xml:space="preserve">   Thankful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mary word search  </dc:title>
  <dcterms:created xsi:type="dcterms:W3CDTF">2021-10-11T11:49:45Z</dcterms:created>
  <dcterms:modified xsi:type="dcterms:W3CDTF">2021-10-11T11:49:45Z</dcterms:modified>
</cp:coreProperties>
</file>