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masonry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line stretchers    </w:t>
      </w:r>
      <w:r>
        <w:t xml:space="preserve">   pattern    </w:t>
      </w:r>
      <w:r>
        <w:t xml:space="preserve">   goggles    </w:t>
      </w:r>
      <w:r>
        <w:t xml:space="preserve">   hard hat    </w:t>
      </w:r>
      <w:r>
        <w:t xml:space="preserve">   steel-toed boots    </w:t>
      </w:r>
      <w:r>
        <w:t xml:space="preserve">   gloves    </w:t>
      </w:r>
      <w:r>
        <w:t xml:space="preserve">   respirator    </w:t>
      </w:r>
      <w:r>
        <w:t xml:space="preserve">   safety glasses    </w:t>
      </w:r>
      <w:r>
        <w:t xml:space="preserve">   grout    </w:t>
      </w:r>
      <w:r>
        <w:t xml:space="preserve">   scaffolding    </w:t>
      </w:r>
      <w:r>
        <w:t xml:space="preserve">   framing square    </w:t>
      </w:r>
      <w:r>
        <w:t xml:space="preserve">   chisel    </w:t>
      </w:r>
      <w:r>
        <w:t xml:space="preserve">   level    </w:t>
      </w:r>
      <w:r>
        <w:t xml:space="preserve">   wheelbarrow    </w:t>
      </w:r>
      <w:r>
        <w:t xml:space="preserve">   mortar    </w:t>
      </w:r>
      <w:r>
        <w:t xml:space="preserve">   block    </w:t>
      </w:r>
      <w:r>
        <w:t xml:space="preserve">   mixture    </w:t>
      </w:r>
      <w:r>
        <w:t xml:space="preserve">   shovel    </w:t>
      </w:r>
      <w:r>
        <w:t xml:space="preserve">   wall    </w:t>
      </w:r>
      <w:r>
        <w:t xml:space="preserve">   Portland    </w:t>
      </w:r>
      <w:r>
        <w:t xml:space="preserve">   concrete    </w:t>
      </w:r>
      <w:r>
        <w:t xml:space="preserve">   trowel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masonry</dc:title>
  <dcterms:created xsi:type="dcterms:W3CDTF">2021-10-11T11:50:19Z</dcterms:created>
  <dcterms:modified xsi:type="dcterms:W3CDTF">2021-10-11T11:50:19Z</dcterms:modified>
</cp:coreProperties>
</file>