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masons crossward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accur when electricalenergy is converted into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anouther way to create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electrical energy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mainly methane a flammible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plant or animal material that can be safely burned and makes good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organic material to produce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power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only be used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this movement or flow of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the sound of the blades for those living close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option if no other forms of energy production are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in old trains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masons crossward puzzle</dc:title>
  <dcterms:created xsi:type="dcterms:W3CDTF">2021-10-11T11:49:35Z</dcterms:created>
  <dcterms:modified xsi:type="dcterms:W3CDTF">2021-10-11T11:49:35Z</dcterms:modified>
</cp:coreProperties>
</file>