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apocrine    </w:t>
      </w:r>
      <w:r>
        <w:t xml:space="preserve">   blood    </w:t>
      </w:r>
      <w:r>
        <w:t xml:space="preserve">   bone    </w:t>
      </w:r>
      <w:r>
        <w:t xml:space="preserve">   cardiac    </w:t>
      </w:r>
      <w:r>
        <w:t xml:space="preserve">   cells    </w:t>
      </w:r>
      <w:r>
        <w:t xml:space="preserve">   cellulite    </w:t>
      </w:r>
      <w:r>
        <w:t xml:space="preserve">   connectivetissue    </w:t>
      </w:r>
      <w:r>
        <w:t xml:space="preserve">   deep tissue    </w:t>
      </w:r>
      <w:r>
        <w:t xml:space="preserve">   eccrine    </w:t>
      </w:r>
      <w:r>
        <w:t xml:space="preserve">   ectomorph    </w:t>
      </w:r>
      <w:r>
        <w:t xml:space="preserve">   effularge    </w:t>
      </w:r>
      <w:r>
        <w:t xml:space="preserve">   elasticity    </w:t>
      </w:r>
      <w:r>
        <w:t xml:space="preserve">   endomorph    </w:t>
      </w:r>
      <w:r>
        <w:t xml:space="preserve">   fibous    </w:t>
      </w:r>
      <w:r>
        <w:t xml:space="preserve">   friction    </w:t>
      </w:r>
      <w:r>
        <w:t xml:space="preserve">   glands    </w:t>
      </w:r>
      <w:r>
        <w:t xml:space="preserve">   hourglass    </w:t>
      </w:r>
      <w:r>
        <w:t xml:space="preserve">   kyphosis    </w:t>
      </w:r>
      <w:r>
        <w:t xml:space="preserve">   ligaments    </w:t>
      </w:r>
      <w:r>
        <w:t xml:space="preserve">   lordosis    </w:t>
      </w:r>
      <w:r>
        <w:t xml:space="preserve">   mesomorph    </w:t>
      </w:r>
      <w:r>
        <w:t xml:space="preserve">   muscle-tone    </w:t>
      </w:r>
      <w:r>
        <w:t xml:space="preserve">   nervous    </w:t>
      </w:r>
      <w:r>
        <w:t xml:space="preserve">   organs    </w:t>
      </w:r>
      <w:r>
        <w:t xml:space="preserve">   oxygen    </w:t>
      </w:r>
      <w:r>
        <w:t xml:space="preserve">   pear    </w:t>
      </w:r>
      <w:r>
        <w:t xml:space="preserve">   peritoneum    </w:t>
      </w:r>
      <w:r>
        <w:t xml:space="preserve">   petrissage    </w:t>
      </w:r>
      <w:r>
        <w:t xml:space="preserve">   physicalogical    </w:t>
      </w:r>
      <w:r>
        <w:t xml:space="preserve">   posture    </w:t>
      </w:r>
      <w:r>
        <w:t xml:space="preserve">   psychological    </w:t>
      </w:r>
      <w:r>
        <w:t xml:space="preserve">   reflexology    </w:t>
      </w:r>
      <w:r>
        <w:t xml:space="preserve">   relaxion    </w:t>
      </w:r>
      <w:r>
        <w:t xml:space="preserve">   scolosis    </w:t>
      </w:r>
      <w:r>
        <w:t xml:space="preserve">   skeletal    </w:t>
      </w:r>
      <w:r>
        <w:t xml:space="preserve">   smooth muscle    </w:t>
      </w:r>
      <w:r>
        <w:t xml:space="preserve">   square    </w:t>
      </w:r>
      <w:r>
        <w:t xml:space="preserve">   stess    </w:t>
      </w:r>
      <w:r>
        <w:t xml:space="preserve">   stone-massage    </w:t>
      </w:r>
      <w:r>
        <w:t xml:space="preserve">   swedish-massage    </w:t>
      </w:r>
      <w:r>
        <w:t xml:space="preserve">   tapotement    </w:t>
      </w:r>
      <w:r>
        <w:t xml:space="preserve">   tendons    </w:t>
      </w:r>
      <w:r>
        <w:t xml:space="preserve">   toxic waste    </w:t>
      </w:r>
      <w:r>
        <w:t xml:space="preserve">   vibration    </w:t>
      </w:r>
      <w:r>
        <w:t xml:space="preserve">   visceral fats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massage</dc:title>
  <dcterms:created xsi:type="dcterms:W3CDTF">2022-01-08T03:33:44Z</dcterms:created>
  <dcterms:modified xsi:type="dcterms:W3CDTF">2022-01-08T03:33:44Z</dcterms:modified>
</cp:coreProperties>
</file>