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master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geodude    </w:t>
      </w:r>
      <w:r>
        <w:t xml:space="preserve">   grimer    </w:t>
      </w:r>
      <w:r>
        <w:t xml:space="preserve">   hunter    </w:t>
      </w:r>
      <w:r>
        <w:t xml:space="preserve">   muk    </w:t>
      </w:r>
      <w:r>
        <w:t xml:space="preserve">   pokemon    </w:t>
      </w:r>
      <w:r>
        <w:t xml:space="preserve">   ponyta    </w:t>
      </w:r>
      <w:r>
        <w:t xml:space="preserve">   rapidash    </w:t>
      </w:r>
      <w:r>
        <w:t xml:space="preserve">   scyther    </w:t>
      </w:r>
      <w:r>
        <w:t xml:space="preserve">   slowbro    </w:t>
      </w:r>
      <w:r>
        <w:t xml:space="preserve">   slowpoke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piece</dc:title>
  <dcterms:created xsi:type="dcterms:W3CDTF">2021-10-11T11:50:54Z</dcterms:created>
  <dcterms:modified xsi:type="dcterms:W3CDTF">2021-10-11T11:50:54Z</dcterms:modified>
</cp:coreProperties>
</file>