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added on the price?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orange and you bounce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one on the right side?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price will be_______ tomorrow?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is that?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matter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It's cute?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small,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 you want to try it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ill______ the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but be careful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30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people say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one on the right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fashion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wear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let's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alot on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pink,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some_____ are reduced to just 50%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mastercard</dc:title>
  <dcterms:created xsi:type="dcterms:W3CDTF">2021-10-11T11:50:04Z</dcterms:created>
  <dcterms:modified xsi:type="dcterms:W3CDTF">2021-10-11T11:50:04Z</dcterms:modified>
</cp:coreProperties>
</file>