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masterminds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serenity cup    </w:t>
      </w:r>
      <w:r>
        <w:t xml:space="preserve">   hardaway    </w:t>
      </w:r>
      <w:r>
        <w:t xml:space="preserve">   laska    </w:t>
      </w:r>
      <w:r>
        <w:t xml:space="preserve">   bruden    </w:t>
      </w:r>
      <w:r>
        <w:t xml:space="preserve">   pritel    </w:t>
      </w:r>
      <w:r>
        <w:t xml:space="preserve">   amani    </w:t>
      </w:r>
      <w:r>
        <w:t xml:space="preserve">   frieden    </w:t>
      </w:r>
      <w:r>
        <w:t xml:space="preserve">   barrier    </w:t>
      </w:r>
      <w:r>
        <w:t xml:space="preserve">   orange    </w:t>
      </w:r>
      <w:r>
        <w:t xml:space="preserve">   cone    </w:t>
      </w:r>
      <w:r>
        <w:t xml:space="preserve">   truck    </w:t>
      </w:r>
      <w:r>
        <w:t xml:space="preserve">   scientist    </w:t>
      </w:r>
      <w:r>
        <w:t xml:space="preserve">   factory    </w:t>
      </w:r>
      <w:r>
        <w:t xml:space="preserve">   clone    </w:t>
      </w:r>
      <w:r>
        <w:t xml:space="preserve">   plastic works    </w:t>
      </w:r>
      <w:r>
        <w:t xml:space="preserve">   sick    </w:t>
      </w:r>
      <w:r>
        <w:t xml:space="preserve">   bikes    </w:t>
      </w:r>
      <w:r>
        <w:t xml:space="preserve">   water polo    </w:t>
      </w:r>
      <w:r>
        <w:t xml:space="preserve">   mayor    </w:t>
      </w:r>
      <w:r>
        <w:t xml:space="preserve">   osiris    </w:t>
      </w:r>
      <w:r>
        <w:t xml:space="preserve">   serenity    </w:t>
      </w:r>
      <w:r>
        <w:t xml:space="preserve">   new mexico    </w:t>
      </w:r>
      <w:r>
        <w:t xml:space="preserve">   hamerstrom    </w:t>
      </w:r>
      <w:r>
        <w:t xml:space="preserve">   amber    </w:t>
      </w:r>
      <w:r>
        <w:t xml:space="preserve">   tori    </w:t>
      </w:r>
      <w:r>
        <w:t xml:space="preserve">   secrets    </w:t>
      </w:r>
      <w:r>
        <w:t xml:space="preserve">   lies    </w:t>
      </w:r>
      <w:r>
        <w:t xml:space="preserve">   letter    </w:t>
      </w:r>
      <w:r>
        <w:t xml:space="preserve">   randy    </w:t>
      </w:r>
      <w:r>
        <w:t xml:space="preserve">   hector    </w:t>
      </w:r>
      <w:r>
        <w:t xml:space="preserve">   surety    </w:t>
      </w:r>
      <w:r>
        <w:t xml:space="preserve">   eli    </w:t>
      </w:r>
      <w:r>
        <w:t xml:space="preserve">   malik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masterminds</dc:title>
  <dcterms:created xsi:type="dcterms:W3CDTF">2021-10-11T11:51:14Z</dcterms:created>
  <dcterms:modified xsi:type="dcterms:W3CDTF">2021-10-11T11:51:14Z</dcterms:modified>
</cp:coreProperties>
</file>