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masters of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that reed gave the creature in the dumpster in masters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smartest character in Masters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Rats - R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use before underwear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self operated vehicle with two wheels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wooden mouth piece on a clarinet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exciting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garbage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Hand - d + sens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crime is committed against you, you are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cowboy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Wild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colorful march down a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yet to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of Masters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Masters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show that takes place inside of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not touched by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a good grade on your test, you should study the _____ that you took.</w:t>
            </w:r>
          </w:p>
        </w:tc>
      </w:tr>
    </w:tbl>
    <w:p>
      <w:pPr>
        <w:pStyle w:val="WordBankMedium"/>
      </w:pPr>
      <w:r>
        <w:t xml:space="preserve">   Henry    </w:t>
      </w:r>
      <w:r>
        <w:t xml:space="preserve">   Riley    </w:t>
      </w:r>
      <w:r>
        <w:t xml:space="preserve">   Notes    </w:t>
      </w:r>
      <w:r>
        <w:t xml:space="preserve">   Reed    </w:t>
      </w:r>
      <w:r>
        <w:t xml:space="preserve">   Victim     </w:t>
      </w:r>
      <w:r>
        <w:t xml:space="preserve">   Adventures    </w:t>
      </w:r>
      <w:r>
        <w:t xml:space="preserve">   Bicycle     </w:t>
      </w:r>
      <w:r>
        <w:t xml:space="preserve">   Diapers    </w:t>
      </w:r>
      <w:r>
        <w:t xml:space="preserve">   wilderness     </w:t>
      </w:r>
      <w:r>
        <w:t xml:space="preserve">   Circus    </w:t>
      </w:r>
      <w:r>
        <w:t xml:space="preserve">   Dumpster     </w:t>
      </w:r>
      <w:r>
        <w:t xml:space="preserve">   RhinoRat    </w:t>
      </w:r>
      <w:r>
        <w:t xml:space="preserve">   mysteries     </w:t>
      </w:r>
      <w:r>
        <w:t xml:space="preserve">   murder    </w:t>
      </w:r>
      <w:r>
        <w:t xml:space="preserve">   Hansens    </w:t>
      </w:r>
      <w:r>
        <w:t xml:space="preserve">   Buffalo     </w:t>
      </w:r>
      <w:r>
        <w:t xml:space="preserve">   Bats    </w:t>
      </w:r>
      <w:r>
        <w:t xml:space="preserve">   Bull    </w:t>
      </w:r>
      <w:r>
        <w:t xml:space="preserve">   Horses    </w:t>
      </w:r>
      <w:r>
        <w:t xml:space="preserve">   parade    </w:t>
      </w:r>
      <w:r>
        <w:t xml:space="preserve">   gary paulsen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masters of disaster</dc:title>
  <dcterms:created xsi:type="dcterms:W3CDTF">2021-10-11T11:50:25Z</dcterms:created>
  <dcterms:modified xsi:type="dcterms:W3CDTF">2021-10-11T11:50:25Z</dcterms:modified>
</cp:coreProperties>
</file>