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affected    </w:t>
      </w:r>
      <w:r>
        <w:t xml:space="preserve">   mastitis    </w:t>
      </w:r>
      <w:r>
        <w:t xml:space="preserve">   antibiotics    </w:t>
      </w:r>
      <w:r>
        <w:t xml:space="preserve">   vet    </w:t>
      </w:r>
      <w:r>
        <w:t xml:space="preserve">   dairy farm    </w:t>
      </w:r>
      <w:r>
        <w:t xml:space="preserve">   dog    </w:t>
      </w:r>
      <w:r>
        <w:t xml:space="preserve">   sheep    </w:t>
      </w:r>
      <w:r>
        <w:t xml:space="preserve">   goat    </w:t>
      </w:r>
      <w:r>
        <w:t xml:space="preserve">   adrian palmer    </w:t>
      </w:r>
      <w:r>
        <w:t xml:space="preserve">   livestock    </w:t>
      </w:r>
      <w:r>
        <w:t xml:space="preserve">   responsibility    </w:t>
      </w:r>
      <w:r>
        <w:t xml:space="preserve">   rapid test    </w:t>
      </w:r>
      <w:r>
        <w:t xml:space="preserve">   swollen    </w:t>
      </w:r>
      <w:r>
        <w:t xml:space="preserve">   bacteria    </w:t>
      </w:r>
      <w:r>
        <w:t xml:space="preserve">   mammary glands    </w:t>
      </w:r>
      <w:r>
        <w:t xml:space="preserve">   udder    </w:t>
      </w:r>
      <w:r>
        <w:t xml:space="preserve">   mammals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mastitis</dc:title>
  <dcterms:created xsi:type="dcterms:W3CDTF">2021-10-11T11:51:33Z</dcterms:created>
  <dcterms:modified xsi:type="dcterms:W3CDTF">2021-10-11T11:51:33Z</dcterms:modified>
</cp:coreProperties>
</file>