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sisters    </w:t>
      </w:r>
      <w:r>
        <w:t xml:space="preserve">   brightly    </w:t>
      </w:r>
      <w:r>
        <w:t xml:space="preserve">   crops    </w:t>
      </w:r>
      <w:r>
        <w:t xml:space="preserve">   celebrate    </w:t>
      </w:r>
      <w:r>
        <w:t xml:space="preserve">   Aotearoa    </w:t>
      </w:r>
      <w:r>
        <w:t xml:space="preserve">   hangi    </w:t>
      </w:r>
      <w:r>
        <w:t xml:space="preserve">   feast    </w:t>
      </w:r>
      <w:r>
        <w:t xml:space="preserve">   kai    </w:t>
      </w:r>
      <w:r>
        <w:t xml:space="preserve">   waita    </w:t>
      </w:r>
      <w:r>
        <w:t xml:space="preserve">   waiti    </w:t>
      </w:r>
      <w:r>
        <w:t xml:space="preserve">   ururangi    </w:t>
      </w:r>
      <w:r>
        <w:t xml:space="preserve">   tupuarangi    </w:t>
      </w:r>
      <w:r>
        <w:t xml:space="preserve">   Tupuanuku    </w:t>
      </w:r>
      <w:r>
        <w:t xml:space="preserve">   space    </w:t>
      </w:r>
      <w:r>
        <w:t xml:space="preserve">   sky    </w:t>
      </w:r>
      <w:r>
        <w:t xml:space="preserve">   birds    </w:t>
      </w:r>
      <w:r>
        <w:t xml:space="preserve">   stars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stars</dc:title>
  <dcterms:created xsi:type="dcterms:W3CDTF">2021-10-11T11:50:12Z</dcterms:created>
  <dcterms:modified xsi:type="dcterms:W3CDTF">2021-10-11T11:50:12Z</dcterms:modified>
</cp:coreProperties>
</file>