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 the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violence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scaring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beating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secrets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forced labour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freedom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trapped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rubbish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punishments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health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thirst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match</dc:title>
  <dcterms:created xsi:type="dcterms:W3CDTF">2021-10-11T11:50:18Z</dcterms:created>
  <dcterms:modified xsi:type="dcterms:W3CDTF">2021-10-11T11:50:18Z</dcterms:modified>
</cp:coreProperties>
</file>