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which one goes with which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recourse documents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sCrUnChIeS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hating greek dancing :(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chittock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saphira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julias son on snapchat????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CAN DIEEEEEEEEEEEEE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falling off your bike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weird filters on snapchat on your siblings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fall off bike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peppa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greyson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going to kermit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both of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which one goes with which</dc:title>
  <dcterms:created xsi:type="dcterms:W3CDTF">2021-10-11T11:51:28Z</dcterms:created>
  <dcterms:modified xsi:type="dcterms:W3CDTF">2021-10-11T11:51:28Z</dcterms:modified>
</cp:coreProperties>
</file>