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for 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whom did King Herod have killed?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Passover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arrested and jailed?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Rhoda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heard the knocking at the gate?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apostle 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appeared to Peter and helped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 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to the area of Tyre and Sidon?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 angel smote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sentries who had guarded Peter in jail?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people in the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of year was James killed?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Herod hadthem put to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Blastus?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king's chamberlain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after Herod's speech?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opened the gate for Peter?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 Herod Antipas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for chapter 12</dc:title>
  <dcterms:created xsi:type="dcterms:W3CDTF">2021-10-11T11:50:53Z</dcterms:created>
  <dcterms:modified xsi:type="dcterms:W3CDTF">2021-10-11T11:50:53Z</dcterms:modified>
</cp:coreProperties>
</file>