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prefix and suffix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legal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communicate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frost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correct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cooked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satisfied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responsible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poisonous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appropriate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prefix and suffix</dc:title>
  <dcterms:created xsi:type="dcterms:W3CDTF">2021-10-11T11:52:06Z</dcterms:created>
  <dcterms:modified xsi:type="dcterms:W3CDTF">2021-10-11T11:52:06Z</dcterms:modified>
</cp:coreProperties>
</file>