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prefixes with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again or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wrongly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with or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and com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 or the opposite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and 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inside or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apart or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prefixes with definitions</dc:title>
  <dcterms:created xsi:type="dcterms:W3CDTF">2021-10-11T11:52:10Z</dcterms:created>
  <dcterms:modified xsi:type="dcterms:W3CDTF">2021-10-11T11:52:10Z</dcterms:modified>
</cp:coreProperties>
</file>