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 suffixes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protest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notice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mouth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manicur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assess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flor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happy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bottom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celebrate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watch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glob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appear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destruc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human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suffixes </dc:title>
  <dcterms:created xsi:type="dcterms:W3CDTF">2021-10-11T11:52:12Z</dcterms:created>
  <dcterms:modified xsi:type="dcterms:W3CDTF">2021-10-11T11:52:12Z</dcterms:modified>
</cp:coreProperties>
</file>