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matching vocabulary (Abstract Expressionism)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books that are considered to have value as 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artistic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pictures?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natural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by someone who enjoys creating ?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literary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mixing another surface together?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pleasantly smooth or soft?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pattern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comparing in such a way to emphasize?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pictorial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in art landscape art?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meticulous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transparent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imagination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configuration given to paint by contact with bristle?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surface you paint?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arty-crafty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different kinds of balance are symmetrical?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mellow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center of interest of art?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rhythm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center of interest of art?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painterly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action, or alternately, the pattern , the viewers eyes follow through art?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creative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repetition of element to help the eyes move around the artwork in a designs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Emphasis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a regular a regular repetition of elements to help the eyes move around the artwork in a design?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emphasis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quality of quality of wholeness that is achieved through the effective 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balance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drawing painting?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blending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original ideas like artistic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  Isomorphic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containing or using only one color?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contrasting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 a style or appearance that reminds you of a painter or painting?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movement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showing great attention or details?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clear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or showing creativity?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canvas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for describing images that look as if they are three-dimensional?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three-dimensional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corresponding or similar in surface or consistency free from projection?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monochromatic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vocabulary (Abstract Expressionism)</dc:title>
  <dcterms:created xsi:type="dcterms:W3CDTF">2021-10-11T11:51:33Z</dcterms:created>
  <dcterms:modified xsi:type="dcterms:W3CDTF">2021-10-11T11:51:33Z</dcterms:modified>
</cp:coreProperties>
</file>