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material escolar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el cuaderno    </w:t>
      </w:r>
      <w:r>
        <w:t xml:space="preserve">   el sacapuntas    </w:t>
      </w:r>
      <w:r>
        <w:t xml:space="preserve">   el borrador    </w:t>
      </w:r>
      <w:r>
        <w:t xml:space="preserve">   la tarea    </w:t>
      </w:r>
      <w:r>
        <w:t xml:space="preserve">   la carpeta    </w:t>
      </w:r>
      <w:r>
        <w:t xml:space="preserve">   la regla    </w:t>
      </w:r>
      <w:r>
        <w:t xml:space="preserve">   las tijeras    </w:t>
      </w:r>
      <w:r>
        <w:t xml:space="preserve">   los libros    </w:t>
      </w:r>
      <w:r>
        <w:t xml:space="preserve">   el marcaor    </w:t>
      </w:r>
      <w:r>
        <w:t xml:space="preserve">   el boligrafo    </w:t>
      </w:r>
      <w:r>
        <w:t xml:space="preserve">   el papel    </w:t>
      </w:r>
      <w:r>
        <w:t xml:space="preserve">   el lapiz    </w:t>
      </w:r>
      <w:r>
        <w:t xml:space="preserve">   la calculadora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 escolar</dc:title>
  <dcterms:created xsi:type="dcterms:W3CDTF">2021-10-11T11:52:38Z</dcterms:created>
  <dcterms:modified xsi:type="dcterms:W3CDTF">2021-10-11T11:52:38Z</dcterms:modified>
</cp:coreProperties>
</file>