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material properties</w:t>
      </w:r>
    </w:p>
    <w:p>
      <w:pPr>
        <w:pStyle w:val="Questions"/>
      </w:pPr>
      <w:r>
        <w:t xml:space="preserve">1. TGHENSTR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ONROIST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SEITNON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NBIDGEN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AERSH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NPESORSMOIC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ENYDTIS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DRESSANH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HGOETUSNS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BOSEABNRCY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ISFBLITUIY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 properties</dc:title>
  <dcterms:created xsi:type="dcterms:W3CDTF">2021-10-11T11:52:14Z</dcterms:created>
  <dcterms:modified xsi:type="dcterms:W3CDTF">2021-10-11T11:52:14Z</dcterms:modified>
</cp:coreProperties>
</file>