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hard    </w:t>
      </w:r>
      <w:r>
        <w:t xml:space="preserve">   weak    </w:t>
      </w:r>
      <w:r>
        <w:t xml:space="preserve">   strong    </w:t>
      </w:r>
      <w:r>
        <w:t xml:space="preserve">   iron    </w:t>
      </w:r>
      <w:r>
        <w:t xml:space="preserve">   metal    </w:t>
      </w:r>
      <w:r>
        <w:t xml:space="preserve">   comfortable    </w:t>
      </w:r>
      <w:r>
        <w:t xml:space="preserve">   rubber    </w:t>
      </w:r>
      <w:r>
        <w:t xml:space="preserve">   wool    </w:t>
      </w:r>
      <w:r>
        <w:t xml:space="preserve">   soft    </w:t>
      </w:r>
      <w:r>
        <w:t xml:space="preserve">   stretchy    </w:t>
      </w:r>
      <w:r>
        <w:t xml:space="preserve">   thin    </w:t>
      </w:r>
      <w:r>
        <w:t xml:space="preserve">   thick    </w:t>
      </w:r>
      <w:r>
        <w:t xml:space="preserve">   plastic    </w:t>
      </w:r>
      <w:r>
        <w:t xml:space="preserve">   waterproof    </w:t>
      </w:r>
      <w:r>
        <w:t xml:space="preserve">   breathable    </w:t>
      </w:r>
      <w:r>
        <w:t xml:space="preserve">   flexible    </w:t>
      </w:r>
      <w:r>
        <w:t xml:space="preserve">   repel    </w:t>
      </w:r>
      <w:r>
        <w:t xml:space="preserve">   soak    </w:t>
      </w:r>
      <w:r>
        <w:t xml:space="preserve">   leak    </w:t>
      </w:r>
      <w:r>
        <w:t xml:space="preserve">   stretch    </w:t>
      </w:r>
      <w:r>
        <w:t xml:space="preserve">   tear    </w:t>
      </w:r>
      <w:r>
        <w:t xml:space="preserve">   snap    </w:t>
      </w:r>
      <w:r>
        <w:t xml:space="preserve">   fibres    </w:t>
      </w:r>
      <w:r>
        <w:t xml:space="preserve">   cotton    </w:t>
      </w:r>
      <w:r>
        <w:t xml:space="preserve">   materials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world</dc:title>
  <dcterms:created xsi:type="dcterms:W3CDTF">2021-10-11T11:51:12Z</dcterms:created>
  <dcterms:modified xsi:type="dcterms:W3CDTF">2021-10-11T11:51:12Z</dcterms:modified>
</cp:coreProperties>
</file>