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matt    </w:t>
      </w:r>
      <w:r>
        <w:t xml:space="preserve">   shiny    </w:t>
      </w:r>
      <w:r>
        <w:t xml:space="preserve">   card    </w:t>
      </w:r>
      <w:r>
        <w:t xml:space="preserve">   paper    </w:t>
      </w:r>
      <w:r>
        <w:t xml:space="preserve">   pottery    </w:t>
      </w:r>
      <w:r>
        <w:t xml:space="preserve">   clay    </w:t>
      </w:r>
      <w:r>
        <w:t xml:space="preserve">   ceramic    </w:t>
      </w:r>
      <w:r>
        <w:t xml:space="preserve">   perspex    </w:t>
      </w:r>
      <w:r>
        <w:t xml:space="preserve">   copper    </w:t>
      </w:r>
      <w:r>
        <w:t xml:space="preserve">   aluminium    </w:t>
      </w:r>
      <w:r>
        <w:t xml:space="preserve">   wood    </w:t>
      </w:r>
      <w:r>
        <w:t xml:space="preserve">   rubber    </w:t>
      </w:r>
      <w:r>
        <w:t xml:space="preserve">   plastic    </w:t>
      </w:r>
      <w:r>
        <w:t xml:space="preserve">   glass    </w:t>
      </w:r>
      <w:r>
        <w:t xml:space="preserve">   steel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dense    </w:t>
      </w:r>
      <w:r>
        <w:t xml:space="preserve">   hard    </w:t>
      </w:r>
      <w:r>
        <w:t xml:space="preserve">   soft    </w:t>
      </w:r>
      <w:r>
        <w:t xml:space="preserve">   insulator    </w:t>
      </w:r>
      <w:r>
        <w:t xml:space="preserve">   compress    </w:t>
      </w:r>
      <w:r>
        <w:t xml:space="preserve">   absorbent    </w:t>
      </w:r>
      <w:r>
        <w:t xml:space="preserve">   opaque    </w:t>
      </w:r>
      <w:r>
        <w:t xml:space="preserve">   translucent    </w:t>
      </w:r>
      <w:r>
        <w:t xml:space="preserve">   transparent    </w:t>
      </w:r>
      <w:r>
        <w:t xml:space="preserve">   strong    </w:t>
      </w:r>
      <w:r>
        <w:t xml:space="preserve">   flexible    </w:t>
      </w:r>
      <w:r>
        <w:t xml:space="preserve">   brittle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terms:created xsi:type="dcterms:W3CDTF">2021-10-11T11:51:09Z</dcterms:created>
  <dcterms:modified xsi:type="dcterms:W3CDTF">2021-10-11T11:51:09Z</dcterms:modified>
</cp:coreProperties>
</file>