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dissolve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states of matter are solid, gas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texture to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strong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does not let heat pass through if it is a good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made material made from oil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something can change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metal pulls another metal towards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can tell when we feel a material, rough, smooth,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heat passes through it quickly a material is a good...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floats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something smells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this sand is heated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2021-10-11T11:51:43Z</dcterms:created>
  <dcterms:modified xsi:type="dcterms:W3CDTF">2021-10-11T11:51:43Z</dcterms:modified>
</cp:coreProperties>
</file>