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deductions    </w:t>
      </w:r>
      <w:r>
        <w:t xml:space="preserve">   tax    </w:t>
      </w:r>
      <w:r>
        <w:t xml:space="preserve">   percent    </w:t>
      </w:r>
      <w:r>
        <w:t xml:space="preserve">   simplify    </w:t>
      </w:r>
      <w:r>
        <w:t xml:space="preserve">   rate    </w:t>
      </w:r>
      <w:r>
        <w:t xml:space="preserve">   ratios    </w:t>
      </w:r>
      <w:r>
        <w:t xml:space="preserve">   proportions    </w:t>
      </w:r>
      <w:r>
        <w:t xml:space="preserve">   cross multiply    </w:t>
      </w:r>
      <w:r>
        <w:t xml:space="preserve">   perpendicular    </w:t>
      </w:r>
      <w:r>
        <w:t xml:space="preserve">   vertical    </w:t>
      </w:r>
      <w:r>
        <w:t xml:space="preserve">   adjacent    </w:t>
      </w:r>
      <w:r>
        <w:t xml:space="preserve">   supplementary    </w:t>
      </w:r>
      <w:r>
        <w:t xml:space="preserve">   complementary    </w:t>
      </w:r>
      <w:r>
        <w:t xml:space="preserve">   teachers fault    </w:t>
      </w:r>
      <w:r>
        <w:t xml:space="preserve">   love seventh grade    </w:t>
      </w:r>
      <w:r>
        <w:t xml:space="preserve">   integers    </w:t>
      </w:r>
      <w:r>
        <w:t xml:space="preserve">   circle    </w:t>
      </w:r>
      <w:r>
        <w:t xml:space="preserve">   trapezoid    </w:t>
      </w:r>
      <w:r>
        <w:t xml:space="preserve">   square    </w:t>
      </w:r>
      <w:r>
        <w:t xml:space="preserve">   diagonal    </w:t>
      </w:r>
      <w:r>
        <w:t xml:space="preserve">   opposite    </w:t>
      </w:r>
      <w:r>
        <w:t xml:space="preserve">   inverse    </w:t>
      </w:r>
      <w:r>
        <w:t xml:space="preserve">   reciprocal    </w:t>
      </w:r>
      <w:r>
        <w:t xml:space="preserve">   fractions    </w:t>
      </w:r>
      <w:r>
        <w:t xml:space="preserve">   radius    </w:t>
      </w:r>
      <w:r>
        <w:t xml:space="preserve">   diameter    </w:t>
      </w:r>
      <w:r>
        <w:t xml:space="preserve">   circumference    </w:t>
      </w:r>
      <w:r>
        <w:t xml:space="preserve">   pi    </w:t>
      </w:r>
      <w:r>
        <w:t xml:space="preserve">   volume    </w:t>
      </w:r>
      <w:r>
        <w:t xml:space="preserve">   esta boring    </w:t>
      </w:r>
      <w:r>
        <w:t xml:space="preserve">   no entiendo    </w:t>
      </w:r>
      <w:r>
        <w:t xml:space="preserve">   tengo sueño    </w:t>
      </w:r>
      <w:r>
        <w:t xml:space="preserve">   next year    </w:t>
      </w:r>
      <w:r>
        <w:t xml:space="preserve">   summer school    </w:t>
      </w:r>
      <w:r>
        <w:t xml:space="preserve">   college potential    </w:t>
      </w:r>
      <w:r>
        <w:t xml:space="preserve">   no tengo ganas    </w:t>
      </w:r>
      <w:r>
        <w:t xml:space="preserve">   area    </w:t>
      </w:r>
      <w:r>
        <w:t xml:space="preserve">   right angle    </w:t>
      </w:r>
      <w:r>
        <w:t xml:space="preserve">   perimeter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2021-10-11T11:53:34Z</dcterms:created>
  <dcterms:modified xsi:type="dcterms:W3CDTF">2021-10-11T11:53:34Z</dcterms:modified>
</cp:coreProperties>
</file>