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tyn    </w:t>
      </w:r>
      <w:r>
        <w:t xml:space="preserve">   tynb    </w:t>
      </w:r>
      <w:r>
        <w:t xml:space="preserve">   nb    </w:t>
      </w:r>
      <w:r>
        <w:t xml:space="preserve">   ny    </w:t>
      </w:r>
      <w:r>
        <w:t xml:space="preserve">   nty    </w:t>
      </w:r>
      <w:r>
        <w:t xml:space="preserve">   hny    </w:t>
      </w:r>
      <w:r>
        <w:t xml:space="preserve">   ty    </w:t>
      </w:r>
      <w:r>
        <w:t xml:space="preserve">   tynh    </w:t>
      </w:r>
      <w:r>
        <w:t xml:space="preserve">   n    </w:t>
      </w:r>
      <w:r>
        <w:t xml:space="preserve">   tyhn    </w:t>
      </w:r>
      <w:r>
        <w:t xml:space="preserve">   yn    </w:t>
      </w:r>
      <w:r>
        <w:t xml:space="preserve">   net    </w:t>
      </w:r>
      <w:r>
        <w:t xml:space="preserve">   y6h    </w:t>
      </w:r>
      <w:r>
        <w:t xml:space="preserve">   nh    </w:t>
      </w:r>
      <w:r>
        <w:t xml:space="preserve">   hy    </w:t>
      </w:r>
      <w:r>
        <w:t xml:space="preserve">   ny6    </w:t>
      </w:r>
      <w:r>
        <w:t xml:space="preserve">   ney    </w:t>
      </w:r>
      <w:r>
        <w:t xml:space="preserve">   th    </w:t>
      </w:r>
      <w:r>
        <w:t xml:space="preserve">   thn    </w:t>
      </w:r>
      <w:r>
        <w:t xml:space="preserve">   e    </w:t>
      </w:r>
      <w:r>
        <w:t xml:space="preserve">   en    </w:t>
      </w:r>
      <w:r>
        <w:t xml:space="preserve">   nth    </w:t>
      </w:r>
      <w:r>
        <w:t xml:space="preserve">   nt    </w:t>
      </w:r>
      <w:r>
        <w:t xml:space="preserve">   g    </w:t>
      </w:r>
      <w:r>
        <w:t xml:space="preserve">   ng    </w:t>
      </w:r>
      <w:r>
        <w:t xml:space="preserve">   gn    </w:t>
      </w:r>
      <w:r>
        <w:t xml:space="preserve">   hf    </w:t>
      </w:r>
      <w:r>
        <w:t xml:space="preserve">   fg    </w:t>
      </w:r>
      <w:r>
        <w:t xml:space="preserve">   h56thtrh    </w:t>
      </w:r>
      <w:r>
        <w:t xml:space="preserve">   5y    </w:t>
      </w:r>
      <w:r>
        <w:t xml:space="preserve">   5yh    </w:t>
      </w:r>
      <w:r>
        <w:t xml:space="preserve">   tyh    </w:t>
      </w:r>
      <w:r>
        <w:t xml:space="preserve">   tyyh    </w:t>
      </w:r>
      <w:r>
        <w:t xml:space="preserve">   tgfh    </w:t>
      </w:r>
      <w:r>
        <w:t xml:space="preserve">   thnh    </w:t>
      </w:r>
      <w:r>
        <w:t xml:space="preserve">   d    </w:t>
      </w:r>
      <w:r>
        <w:t xml:space="preserve">   dd    </w:t>
      </w:r>
      <w:r>
        <w:t xml:space="preserve">   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2021-10-11T11:53:37Z</dcterms:created>
  <dcterms:modified xsi:type="dcterms:W3CDTF">2021-10-11T11:53:37Z</dcterms:modified>
</cp:coreProperties>
</file>