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study of the relationship of the sides and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set of three integers a, b, c which form the sides of a right 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with an 90 degree angle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between a horizontal line and the line of sight to an object above the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adjacent next to the theta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 from the theta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special right triangle has acute angles measuring 30 and 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says that the square of the length of the hypotenuse equals the sum of the squares of the lengths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which the plane descends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over adjacent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isosceles right triangles sometimes referred as, acute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 the opposite operations that the sine, cosine, tangent, secant, cosecant and cotangent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adjacent over hypotenuse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two sides </w:t>
            </w:r>
          </w:p>
        </w:tc>
      </w:tr>
    </w:tbl>
    <w:p>
      <w:pPr>
        <w:pStyle w:val="WordBankLarge"/>
      </w:pPr>
      <w:r>
        <w:t xml:space="preserve">   Cosine    </w:t>
      </w:r>
      <w:r>
        <w:t xml:space="preserve">   tangent    </w:t>
      </w:r>
      <w:r>
        <w:t xml:space="preserve">   sine    </w:t>
      </w:r>
      <w:r>
        <w:t xml:space="preserve">   right triangle     </w:t>
      </w:r>
      <w:r>
        <w:t xml:space="preserve">   legs     </w:t>
      </w:r>
      <w:r>
        <w:t xml:space="preserve">   opposite leg     </w:t>
      </w:r>
      <w:r>
        <w:t xml:space="preserve">   PYTHAGOREAN TRIPLE    </w:t>
      </w:r>
      <w:r>
        <w:t xml:space="preserve">   Pythagorean theorem     </w:t>
      </w:r>
      <w:r>
        <w:t xml:space="preserve">   trigonometry     </w:t>
      </w:r>
      <w:r>
        <w:t xml:space="preserve">   454590 TRIANGLE    </w:t>
      </w:r>
      <w:r>
        <w:t xml:space="preserve">   inversetrigfunction     </w:t>
      </w:r>
      <w:r>
        <w:t xml:space="preserve">   angleofdepression    </w:t>
      </w:r>
      <w:r>
        <w:t xml:space="preserve">   306090triangle    </w:t>
      </w:r>
      <w:r>
        <w:t xml:space="preserve">   adjacentleg    </w:t>
      </w:r>
      <w:r>
        <w:t xml:space="preserve">   angleofelevation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2021-10-11T11:53:18Z</dcterms:created>
  <dcterms:modified xsi:type="dcterms:W3CDTF">2021-10-11T11:53:18Z</dcterms:modified>
</cp:coreProperties>
</file>