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math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noon    </w:t>
      </w:r>
      <w:r>
        <w:t xml:space="preserve">   mass    </w:t>
      </w:r>
      <w:r>
        <w:t xml:space="preserve">   inch    </w:t>
      </w:r>
      <w:r>
        <w:t xml:space="preserve">   graph    </w:t>
      </w:r>
      <w:r>
        <w:t xml:space="preserve">   equal    </w:t>
      </w:r>
      <w:r>
        <w:t xml:space="preserve">   data    </w:t>
      </w:r>
      <w:r>
        <w:t xml:space="preserve">   cube    </w:t>
      </w:r>
      <w:r>
        <w:t xml:space="preserve">   cylinder    </w:t>
      </w:r>
      <w:r>
        <w:t xml:space="preserve">   cone    </w:t>
      </w:r>
      <w:r>
        <w:t xml:space="preserve">   circle    </w:t>
      </w:r>
      <w:r>
        <w:t xml:space="preserve">   percents    </w:t>
      </w:r>
      <w:r>
        <w:t xml:space="preserve">   bar    </w:t>
      </w:r>
      <w:r>
        <w:t xml:space="preserve">   base    </w:t>
      </w:r>
      <w:r>
        <w:t xml:space="preserve">   divided    </w:t>
      </w:r>
      <w:r>
        <w:t xml:space="preserve">   multiply    </w:t>
      </w:r>
      <w:r>
        <w:t xml:space="preserve">   subtract    </w:t>
      </w:r>
      <w:r>
        <w:t xml:space="preserve">   add    </w:t>
      </w:r>
      <w:r>
        <w:t xml:space="preserve">   perimeter    </w:t>
      </w:r>
      <w:r>
        <w:t xml:space="preserve">   area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</dc:title>
  <dcterms:created xsi:type="dcterms:W3CDTF">2021-10-11T11:53:39Z</dcterms:created>
  <dcterms:modified xsi:type="dcterms:W3CDTF">2021-10-11T11:53:39Z</dcterms:modified>
</cp:coreProperties>
</file>