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Equations in which variable expressions occur as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a quantity increases by the same factor over equal intervals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values of the independent variable(s) for which a function or relation is defined. Typically, this is the set of x-values that give rise to real y-values.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numbers (not zero) raised to the zero power equal to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multiplying, and the bases are the same, ADD the exponents.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negative exponent tells you that the factor is wrong side of the fraction bar. (x is not zero)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function of the form y=a(1+r)^t, where a &gt; 0 and r &gt;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function of the form y=a(1-r)^t, where a &gt; 0 and 0 &lt; r &lt;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raising a product to a power, EACH factor gets raised to the new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raising a quotient to a power, BOTH top and bottom get raised to the new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nonlinear function of the form y=ab², where a≠0, b≠1, and b&gt;0.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the lowest and highest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When dividing, and the bases are the same, SUBTRACT the exponents. (top exponent subtract bottom exponent)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quantity decreases by the same factor over equal intervals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raising a power to a power, MULTIPLY the exponents.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2021-10-11T11:53:20Z</dcterms:created>
  <dcterms:modified xsi:type="dcterms:W3CDTF">2021-10-11T11:53:20Z</dcterms:modified>
</cp:coreProperties>
</file>