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congruent    </w:t>
      </w:r>
      <w:r>
        <w:t xml:space="preserve">   corresponding    </w:t>
      </w:r>
      <w:r>
        <w:t xml:space="preserve">   dilation    </w:t>
      </w:r>
      <w:r>
        <w:t xml:space="preserve">   elimination    </w:t>
      </w:r>
      <w:r>
        <w:t xml:space="preserve">   expressions    </w:t>
      </w:r>
      <w:r>
        <w:t xml:space="preserve">   functions    </w:t>
      </w:r>
      <w:r>
        <w:t xml:space="preserve">   orderedpair    </w:t>
      </w:r>
      <w:r>
        <w:t xml:space="preserve">   rational    </w:t>
      </w:r>
      <w:r>
        <w:t xml:space="preserve">   reflections    </w:t>
      </w:r>
      <w:r>
        <w:t xml:space="preserve">   solution    </w:t>
      </w:r>
      <w:r>
        <w:t xml:space="preserve">   squareroot    </w:t>
      </w:r>
      <w:r>
        <w:t xml:space="preserve">   substitution    </w:t>
      </w:r>
      <w:r>
        <w:t xml:space="preserve">   system slope    </w:t>
      </w:r>
      <w:r>
        <w:t xml:space="preserve">   tables    </w:t>
      </w:r>
      <w:r>
        <w:t xml:space="preserve">   translations    </w:t>
      </w:r>
      <w:r>
        <w:t xml:space="preserve">   volume    </w:t>
      </w:r>
      <w:r>
        <w:t xml:space="preserve">   yintercept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2021-10-11T11:53:50Z</dcterms:created>
  <dcterms:modified xsi:type="dcterms:W3CDTF">2021-10-11T11:53:50Z</dcterms:modified>
</cp:coreProperties>
</file>