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triangle with all sides and angles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polygon with four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polygon with 5 sides and 5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intersection point of two sides of a plane figure.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curve that is continuous and has endpoints that meet at the same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polygon having six sides and six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triangle having three unequal sides and angles.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polygon having eight angles and eight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part of a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continuous extent of 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angle greater than 90 degrees but less than 180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triangle with one internal angle equal to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angle less than 90 degrees but greater than 0 degrees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quadrilateral plane figure having two parallel and two nonparallel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Line segments that do not intersect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90 degree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triangle which has two sides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rectangle having all four sides of equal 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position in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line segment between two points on a given curve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</dc:title>
  <dcterms:created xsi:type="dcterms:W3CDTF">2021-10-11T11:51:57Z</dcterms:created>
  <dcterms:modified xsi:type="dcterms:W3CDTF">2021-10-11T11:51:57Z</dcterms:modified>
</cp:coreProperties>
</file>