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and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current    </w:t>
      </w:r>
      <w:r>
        <w:t xml:space="preserve">   mixed number    </w:t>
      </w:r>
      <w:r>
        <w:t xml:space="preserve">   molecule    </w:t>
      </w:r>
      <w:r>
        <w:t xml:space="preserve">   estimate    </w:t>
      </w:r>
      <w:r>
        <w:t xml:space="preserve">   element    </w:t>
      </w:r>
      <w:r>
        <w:t xml:space="preserve">   quotient    </w:t>
      </w:r>
      <w:r>
        <w:t xml:space="preserve">   factors    </w:t>
      </w:r>
      <w:r>
        <w:t xml:space="preserve">   erosion    </w:t>
      </w:r>
      <w:r>
        <w:t xml:space="preserve">   multiples    </w:t>
      </w:r>
      <w:r>
        <w:t xml:space="preserve">   igneous rock    </w:t>
      </w:r>
      <w:r>
        <w:t xml:space="preserve">   gsf    </w:t>
      </w:r>
      <w:r>
        <w:t xml:space="preserve">   translucent    </w:t>
      </w:r>
      <w:r>
        <w:t xml:space="preserve">   customary    </w:t>
      </w:r>
      <w:r>
        <w:t xml:space="preserve">   trench    </w:t>
      </w:r>
      <w:r>
        <w:t xml:space="preserve">   opaque    </w:t>
      </w:r>
      <w:r>
        <w:t xml:space="preserve">   lcd    </w:t>
      </w:r>
      <w:r>
        <w:t xml:space="preserve">   capacity    </w:t>
      </w:r>
      <w:r>
        <w:t xml:space="preserve">   circuits    </w:t>
      </w:r>
      <w:r>
        <w:t xml:space="preserve">   mass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and science crossword puzzle</dc:title>
  <dcterms:created xsi:type="dcterms:W3CDTF">2021-10-11T11:52:42Z</dcterms:created>
  <dcterms:modified xsi:type="dcterms:W3CDTF">2021-10-11T11:52:42Z</dcterms:modified>
</cp:coreProperties>
</file>