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 with all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closed figure with 3 or more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extends outside the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straight line passing from side to side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enclosing boundary of a curved gemetric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triangle with all unequal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circumference of a circle to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 segments from its center to its perimeter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action or process of adding something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 of a line that has one endpoint and extends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straight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line extends inside the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add up to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exact position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arc of a circle having measure greater than or equal to radians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up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bigger than 180 less than 360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 plane figure whose boundary consists of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dividing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a line defined by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corner or  point where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mathematical constant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</dc:title>
  <dcterms:created xsi:type="dcterms:W3CDTF">2021-10-11T11:52:25Z</dcterms:created>
  <dcterms:modified xsi:type="dcterms:W3CDTF">2021-10-11T11:52:25Z</dcterms:modified>
</cp:coreProperties>
</file>