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geometric or arithmetic 9,14,19,24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product rational or irrational 18 •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or decay : f(x)=50(.1)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Q3-Q1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 repeats in a data set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in y=mx+b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middle of data #’s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this formula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all #’s and dividing by how many #’s there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2y=-5x+1 linear or exponential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an answer to a problem you...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solve 8x • -3x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weird numbers in a data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2021-10-11T11:52:34Z</dcterms:created>
  <dcterms:modified xsi:type="dcterms:W3CDTF">2021-10-11T11:52:34Z</dcterms:modified>
</cp:coreProperties>
</file>