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 = mx 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creating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separating the higher half from the lower half of a data sample. For a data set, it may be thought of as the "middle"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value of a discrete set of numbers: specifically, the sum of the values divided by the number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motion of a certain space that preserves at least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relationship between two lines which meet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standardized way of displaying the distribution of data based on the five 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central value of a discrete set of numbers: specifically, the sum of the values divided by the number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bar graph of raw data that creates a picture of the data distribution.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a function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of writing down very large or very small numbers easily.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standardized way of displaying the distribution of data based on the five 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term for four specific ways to manipulate the shape of a point, a line,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which appears most often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statistical dispersion, being equal to the difference between 75th and 25th percentiles, or between upper and lower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 of a perpendicular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value between the median and the highest value of the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never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statistical chart consisting of data points plotted on a fairly simple scale, typically using filled in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that moves an object a certain distance.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2021-10-11T11:52:41Z</dcterms:created>
  <dcterms:modified xsi:type="dcterms:W3CDTF">2021-10-11T11:52:41Z</dcterms:modified>
</cp:coreProperties>
</file>